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12:00-20:00 Pool race -rata uimahalli Molskiksessa</w:t>
      </w:r>
    </w:p>
    <w:p>
      <w:r>
        <w:t>Pool race -rata uimahalli Molskiksessa</w:t>
      </w:r>
    </w:p>
    <w:p>
      <w:r>
        <w:t>Normaalit uimahallin pääsymaksut, myös Nuorisopassi käy.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