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rautatieasema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08:10-20:53 Lättähattu Seinäjoen ja Vaasan välillä la 15.2.</w:t>
      </w:r>
    </w:p>
    <w:p>
      <w:r>
        <w:t>Lättähattu-museojunalla pääsee aamulla Seinäjoelta Vaasaan ja illalla takaisin</w:t>
      </w:r>
    </w:p>
    <w:p>
      <w:r>
        <w:t>Seinäjoki-Vaasa / Vaasa-Seinäjoki meno-paluu (menomatka -50% meno-paluun hinnasta)  Aikuinen 20€ Lapsi 15€  Tervajoelta Vaasaan tai Seinäjoelle, sekä Vaasasta tai Seinäjoelta Tervajoelle Aikuinen 10€ Lapsi 7€  *Liput  myydään junan kyydissä. Valitettavasti lippujen ostaminen ennakkoon tai  istumapaikkojen varaaminen ei ole toistaiseksi mahdollista.  Maksuvälineinä käyvät maksukortit sekä käteinen.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