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perhekeskus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12:00-13:00 Seinäjoen perhekeskuksen avoimet ovet 11.2.2025 klo 15-17, Ruukintie 2 Seinäjoki</w:t>
      </w:r>
    </w:p>
    <w:p>
      <w:r>
        <w:t>Avoimissa ovissa on mahdollisuus tutustua perhekeskustaloon sekä sen toimintoihin. Henkilökuntaa on paikalla opastamassa eri kerroksissa.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