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19:00-21:30 Vierailuesitys: Saikkua, kiitos! Osa 1 l Teatteri Lapua</w:t>
      </w:r>
    </w:p>
    <w:p>
      <w:r>
        <w:t>Huippusuositun Saikkua, kiitos -trilogian ensimmäinen osa. Aihe on kaikille tuttu: terveys ja sairaus, sairaalat, lääkärit ja potilaat</w:t>
      </w:r>
    </w:p>
    <w:p>
      <w:r>
        <w:t>Lippujen hinnat: Peruslippu 29 € l Alennuslippu (eläkeläiset/opiskelijat/työttömät) 27 € l Pyörätuolipaikat, sekä avustajan kanssa saavuttaessa varaukset tehtävä sähköpostitse teatteri@teatterilapua.fi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