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19:00-21:00 Ähtärin lukion Wanhojen tanssit 2025</w:t>
      </w:r>
    </w:p>
    <w:p>
      <w:r>
        <w:t>Perinteiset Ähtärin lukion vanhojen tanssit, yhteistyössä Sedu Ähtärin kanssa</w:t>
      </w:r>
    </w:p>
    <w:p>
      <w:r>
        <w:t>Aikuiset ja yli 15v. 10e, lapset 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