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 xml:space="preserve">09:30-10:00 Satutuokio ke 19.2.25 klo 9.30 Jalasjärven kirjastossa! </w:t>
      </w:r>
    </w:p>
    <w:p>
      <w:r>
        <w:t>Paddington!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