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12:00-14:00 Peppi Pitkätossun 80-vuotissyntymäpäiväjuhlat</w:t>
      </w:r>
    </w:p>
    <w:p>
      <w:r>
        <w:t>Tervetuloa juhliin! Välkommen på kalas! Isonkyrön kirjastolla juhlitaan 80-vuotiasta Peppiä!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