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 xml:space="preserve">14:00-18:00 Varautumispäivää vietetään 7.2.2025 teemalla Kotivara alkaa vedestä </w:t>
      </w:r>
    </w:p>
    <w:p>
      <w:r>
        <w:t>72-tuntia -kouluttajat päivystävät Ideaparkissa ja keskustelevat ja antavat vinkkejä kotitalouksien varautumiseen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