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17:00-18:38 Kurikan pääkirjaston TALVILOMALEFFA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