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13:00-14:40 Kurikan pääkirjaston TALVILOMALEFFA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