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Kurikan Paulapieksut 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 xml:space="preserve">10:00-15:00 Perinteinen Pieksuhiihto </w:t>
      </w:r>
    </w:p>
    <w:p>
      <w:r>
        <w:t>Perinteinen Pieksuhiihto järjestetään Kurikan Paulapieksujen majalla la 15.2. klo 10.00. alkaen osoitteessa Autionmaantie 515.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