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Muurahainen</w:t>
      </w:r>
    </w:p>
    <w:p>
      <w:r>
        <w:t>16.2.2025 sunnuntai</w:t>
      </w:r>
    </w:p>
    <w:p>
      <w:pPr>
        <w:pStyle w:val="Heading1"/>
      </w:pPr>
      <w:r>
        <w:t>16.2.2025 sunnuntai</w:t>
      </w:r>
    </w:p>
    <w:p>
      <w:pPr>
        <w:pStyle w:val="Heading2"/>
      </w:pPr>
      <w:r>
        <w:t>10:00-18:00 50. Kauha-Hiihto ja SM-kilpailut veteraanien pitkät matkat (P) sunnuntaina 16.2.</w:t>
      </w:r>
    </w:p>
    <w:p>
      <w:r>
        <w:t xml:space="preserve">Tervetuloa 50. kertaa järjestettävään Kauha-Hiihtoon sunnuntaina 16.2.2025.  </w:t>
      </w:r>
    </w:p>
    <w:p>
      <w:r>
        <w:t>Sarjojen ja matkojen osallistumishinnat: https://www.kauhahiihto.fi/ilmoittautuminen/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