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 - Hetki Areena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19:00-23:30 Robin Packalen &amp; Averagekidluke</w:t>
      </w:r>
    </w:p>
    <w:p>
      <w:r>
        <w:t>Huippuluokan konsertti OmaSp Stadionilla, Hetki Areenalla</w:t>
      </w:r>
    </w:p>
    <w:p>
      <w:r>
        <w:t>Liput alkaen 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