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Jylhäntie 14, Kauhava</w:t>
      </w:r>
    </w:p>
    <w:p>
      <w:r>
        <w:t>12.3.2025 keskiviikko</w:t>
      </w:r>
    </w:p>
    <w:p>
      <w:pPr>
        <w:pStyle w:val="Heading1"/>
      </w:pPr>
      <w:r>
        <w:t>12.3.2025 keskiviikko</w:t>
      </w:r>
    </w:p>
    <w:p>
      <w:pPr>
        <w:pStyle w:val="Heading2"/>
      </w:pPr>
      <w:r>
        <w:t>18:00-20:00 Kotivara, varautuminen ja väestönsuojelu -teemailta</w:t>
      </w:r>
    </w:p>
    <w:p>
      <w:r>
        <w:t>Maksuton varautumisilta kuntalaisille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