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17:45-23:59 Sauman Perjantaiklubi K13 (Kauhava nuorisotilat)</w:t>
      </w:r>
    </w:p>
    <w:p>
      <w:r>
        <w:t>Artisti esiintyminen Luukas Lakso, Chaos, Hento Kukka ja pääesiintyjänä Aatulove</w:t>
      </w:r>
    </w:p>
    <w:p>
      <w:r>
        <w:t>Lippu 5 € ja kyyti 5 € (liput pitää varata ennakkoon netticket-palvelusta)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