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Vetämäjärven leirikeskus</w:t>
      </w:r>
    </w:p>
    <w:p>
      <w:r>
        <w:t>17.7.2025 torstai</w:t>
      </w:r>
    </w:p>
    <w:p>
      <w:pPr>
        <w:pStyle w:val="Heading1"/>
      </w:pPr>
      <w:r>
        <w:t>17.7.2025-20.7.2025</w:t>
      </w:r>
    </w:p>
    <w:p>
      <w:pPr>
        <w:pStyle w:val="Heading2"/>
      </w:pPr>
      <w:r>
        <w:t>10:00-15:00 Kuvataideleiri</w:t>
      </w:r>
    </w:p>
    <w:p>
      <w:r>
        <w:t>Kuvataideleiri luonnonkauniilla paikalla Alavuden kaupungin leirikeskuksessa. Leiri on kaikille avoin, myös lapsille vanhempien kanssa.</w:t>
      </w:r>
    </w:p>
    <w:p>
      <w:r>
        <w:t>Aikuiset 240€,alle 18v ja opiskelijat 180€,alle 15v 140€,kahden päivän maksu 75€/päivä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