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kaupunginkirjasto</w:t>
      </w: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>14:00-16:00 Ystävänpäivän kahvitus</w:t>
      </w:r>
    </w:p>
    <w:p>
      <w:r>
        <w:t>Ystävänpäivän kunniaksi tarjolla kahvia ja pullaa Lapuan kirjastossa klo 14-16. Esillä myös ystävyyteen liittyviä kirjoja.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