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10:00-15:00 Jymyn talvilomaleiri</w:t>
      </w:r>
    </w:p>
    <w:p>
      <w:r>
        <w:t>Jymyn salibandyn suosittu talvilomaleiri tulee taas!</w:t>
      </w:r>
    </w:p>
    <w:p>
      <w:r>
        <w:t>60€/2 päivää, 30€/ 1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