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16:00-20:00 Häjyynen päivä Kino-Kuvalla 23.2.</w:t>
      </w:r>
    </w:p>
    <w:p>
      <w:r>
        <w:t>Häjyt-elokuvamaraton Kino-Kuvalla</w:t>
      </w:r>
    </w:p>
    <w:p>
      <w:r>
        <w:t>10/14/20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