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kirkko</w:t>
      </w:r>
    </w:p>
    <w:p>
      <w:r>
        <w:t>25.5.2025 sunnuntai</w:t>
      </w:r>
    </w:p>
    <w:p>
      <w:pPr>
        <w:pStyle w:val="Heading1"/>
      </w:pPr>
      <w:r>
        <w:t>25.5.2025 sunnuntai</w:t>
      </w:r>
    </w:p>
    <w:p>
      <w:pPr>
        <w:pStyle w:val="Heading2"/>
      </w:pPr>
      <w:r>
        <w:t>14:00-15:30 Arja Koriseva ja Hannu Lehtonen Kauhajoen kirkossa</w:t>
      </w:r>
    </w:p>
    <w:p>
      <w:r>
        <w:t>Konsertin  ohjelmisto koostuu sekä tutuista ja perinteisistä. Musiikki kutsuu rauhoittumaan ja pysähtymään hetkeksi omien ajatusten äärelle.</w:t>
      </w:r>
    </w:p>
    <w:p>
      <w:r>
        <w:t>Ennakkoon 25 € / lippu Ojalan Pakari, Kauhajoki ja Kauhajoen Kirjakauppa. Ovelta 30 €.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