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18:00-19:00 Liisa Ihmemaassa</w:t>
      </w:r>
    </w:p>
    <w:p>
      <w:r>
        <w:t>Lapuan taidekoulun balettioppilaiden esitys Lapuan nuorisotalolla</w:t>
      </w:r>
    </w:p>
    <w:p>
      <w:r>
        <w:t>Käsiohjelma: 5€ aikuiset, 2 €lapset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