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Hellanmaan laavu sijaitsee kuntoradan vieressä, paikoitustilaa rajoitetusti. Autotieltä on n. 100 m kävelymatka laavulle.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18:00-19:30 Lauluhetki Hellanmaan laavulla</w:t>
      </w:r>
    </w:p>
    <w:p>
      <w:r>
        <w:t>Lapuan kansalaisopisto järjestää kaikille avoimen ja ilmaisen yhteislauluillan.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