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 xml:space="preserve">12:00-17:00 Ystävänpäivämuffinssit </w:t>
      </w:r>
    </w:p>
    <w:p>
      <w:r>
        <w:t xml:space="preserve">Leikkimielinen taidetyöpaja kaikenikäisille. </w:t>
      </w:r>
    </w:p>
    <w:p>
      <w:r>
        <w:t xml:space="preserve">3 € osallistumismaksu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