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15.3.2025 lauantai</w:t>
      </w:r>
    </w:p>
    <w:p>
      <w:pPr>
        <w:pStyle w:val="Heading1"/>
      </w:pPr>
      <w:r>
        <w:t>15.3.2025 lauantai</w:t>
      </w:r>
    </w:p>
    <w:p>
      <w:pPr>
        <w:pStyle w:val="Heading2"/>
      </w:pPr>
      <w:r>
        <w:t>19:00-21:00 Linda Lampenius: Kesytön elämäni</w:t>
      </w:r>
    </w:p>
    <w:p>
      <w:r>
        <w:t>Linda Lampeniuksen elämäkertakonsertti Kesytön elämäni saapuu Kalevan Navettaan la 15.3.</w:t>
      </w:r>
    </w:p>
    <w:p>
      <w:r>
        <w:t>Ennakkoon 35,50€ lippu.fi tai ovelta 40€, mikäli jäljellä.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