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Ravikeskus</w:t>
      </w:r>
    </w:p>
    <w:p>
      <w:r>
        <w:t>8.3.2025 lauantai</w:t>
      </w:r>
    </w:p>
    <w:p>
      <w:pPr>
        <w:pStyle w:val="Heading1"/>
      </w:pPr>
      <w:r>
        <w:t>8.3.2025 lauantai</w:t>
      </w:r>
    </w:p>
    <w:p>
      <w:pPr>
        <w:pStyle w:val="Heading2"/>
      </w:pPr>
      <w:r>
        <w:t>09:00-17:00 Prätkä,Kone ja Rompepäivät 8-9.3.2025  LA 9-17  SU 9-16</w:t>
      </w:r>
    </w:p>
    <w:p>
      <w:r>
        <w:t xml:space="preserve">Seinäjoki Ravirata Prätkä.Kone ja Rompepäivät </w:t>
      </w:r>
    </w:p>
    <w:p>
      <w:r>
        <w:t>Liput kymmenen euroa.     Alle kuusitoistavuotiaat viisi euroa.    Alle kymmenen 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