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 Areena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13:00-16:00 Koko perheen puuhapäivä Isokyrö Areenassa</w:t>
      </w:r>
    </w:p>
    <w:p>
      <w:r>
        <w:t>Tapahtumassa mahdollisuus tulla liikkumaan sisälle ja käyttämään Areenan välineistöä. Tapahtumassa myöskin ohjattua toimintaa.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