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p-51 oY</w:t>
      </w:r>
    </w:p>
    <w:p>
      <w:r>
        <w:t>22.2.2025 lauantai</w:t>
      </w:r>
    </w:p>
    <w:p>
      <w:pPr>
        <w:pStyle w:val="Heading1"/>
      </w:pPr>
      <w:r>
        <w:t>22.2.2025-23.2.2025</w:t>
      </w:r>
    </w:p>
    <w:p>
      <w:pPr>
        <w:pStyle w:val="Heading2"/>
      </w:pPr>
      <w:r>
        <w:t>23:30-03:00 Timo Luostari &amp; Kilimanjaro</w:t>
      </w:r>
    </w:p>
    <w:p>
      <w:r>
        <w:t>Loistava trio pubin stagella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