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 - Hetki Areena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18:00-23:00 Vesterinen Yhtyeineen - OmaSp Stadion Hetki Areenalla</w:t>
      </w:r>
    </w:p>
    <w:p>
      <w:r>
        <w:t>Vesterinen Yhtyeineen valloittaa Seinäjoen OmaSp Stadionin Hetki Areenan lauantaina 2. elokuuta.</w:t>
      </w:r>
    </w:p>
    <w:p>
      <w:r>
        <w:t>LIPPUKATEGORIAT: Permanto K18: 49,90€ Carlsberg VIP K18: 59,90€ - Sisäänpääsy 2 kerroksen ravintolatiloihin ja terasseille, joista esteetön näkymä lavalle. Atria VIP K18: 99,90€ - Sisäänpääsy 3 kerroksen ravintolatiloihin ja terasseille, sisältää ruokailun.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