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Pub P-51 Oy</w:t>
      </w:r>
    </w:p>
    <w:p>
      <w:r>
        <w:t>19.4.2025 lauantai</w:t>
      </w:r>
    </w:p>
    <w:p>
      <w:pPr>
        <w:pStyle w:val="Heading1"/>
      </w:pPr>
      <w:r>
        <w:t>19.4.2025-20.4.2025</w:t>
      </w:r>
    </w:p>
    <w:p>
      <w:pPr>
        <w:pStyle w:val="Heading2"/>
      </w:pPr>
      <w:r>
        <w:t>23:30-03:00 CON VERSIO</w:t>
      </w:r>
    </w:p>
    <w:p>
      <w:r>
        <w:t>Seinäjokelainen 5 henkinen loistava bändi pubin stagella</w:t>
      </w:r>
    </w:p>
    <w:p>
      <w:r>
        <w:t>12€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