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13:00-15:00 Vuorovaikutus- ja yhteistyötaidot maataloustyössä (Kurikka)</w:t>
      </w:r>
    </w:p>
    <w:p>
      <w:r>
        <w:t>Tiimityöskentely- ja kommunikaatiotaitoja maatalouteen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