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Luopajärven nuorisoseurantalo Pohjola</w:t>
      </w:r>
    </w:p>
    <w:p>
      <w:r>
        <w:t>16.3.2025 sunnuntai</w:t>
      </w:r>
    </w:p>
    <w:p>
      <w:pPr>
        <w:pStyle w:val="Heading1"/>
      </w:pPr>
      <w:r>
        <w:t>16.3.2025 sunnuntai</w:t>
      </w:r>
    </w:p>
    <w:p>
      <w:pPr>
        <w:pStyle w:val="Heading2"/>
      </w:pPr>
      <w:r>
        <w:t>14:30-20:00 Luopajärven Pohjolassa Sunnuntai-tanssit ja tanssikurssi 16.3.2025 klo 14.30-20</w:t>
      </w:r>
    </w:p>
    <w:p>
      <w:r>
        <w:t>Tanssittajina Tuija Mäensivu&amp;Antti Särösalo klo 16-20 ennen tansseja tanssikurssi klo 14.30-15.30 Tanssivalmennus Oikea Askel Juha ja Miska</w:t>
      </w:r>
    </w:p>
    <w:p>
      <w:r>
        <w:t>15 e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