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19:00-20:45 Idan Elinan konsertti Kurikan kirkossa 21.3.2025  klo 19.00</w:t>
      </w:r>
    </w:p>
    <w:p>
      <w:r>
        <w:t>Ida Elina on kehittänyt omanlaisen kanteleensoittotyylin ja hänen pop-coverinsa ovat uudistaneet kantelemusiikin.</w:t>
      </w:r>
    </w:p>
    <w:p>
      <w:r>
        <w:t>lippu.fi sivustolta 24.60€+toim.1.50€ ja ovelta 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