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13:00-15:00 Vuorovaikutus- ja yhteistyötaidot maataloustyössä (Seinäjoki)</w:t>
      </w:r>
    </w:p>
    <w:p>
      <w:r>
        <w:t>Tiimityöskentely- ja kommunikaatiotaitoja maatalouteen.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