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17:30-19:00 Lukukoira Ylistaron kirjastossa</w:t>
      </w:r>
    </w:p>
    <w:p>
      <w:r>
        <w:t>Lukukoira Ylistaron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