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19:00-21:00 Jukka Puotila Show</w:t>
      </w:r>
    </w:p>
    <w:p>
      <w:r>
        <w:t>Jukka Puotila saapuu la 5.4. Kalevan Navetan Hugo-saliin</w:t>
      </w:r>
    </w:p>
    <w:p>
      <w:r>
        <w:t>Ennakkolippu 35,50€ lippu.fi, ovelta 40€ mikäli jäljellä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