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16:00-21:30 Röge Kalevan Navetassa</w:t>
      </w:r>
    </w:p>
    <w:p>
      <w:r>
        <w:t xml:space="preserve">Röge Kalevan Navetan Afterwork Art: MUUtaman kaverin afterwork-synttäreillä perjantaina 7.3.2025.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