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Pärske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10:00-15:30 Wibit- rata uimahalli Pärskeessä</w:t>
      </w:r>
    </w:p>
    <w:p>
      <w:r>
        <w:t>Wibit- vesihuvipuisto uimahalli Pärskeessä la -su 8. - 9.3.</w:t>
      </w:r>
    </w:p>
    <w:p>
      <w:r>
        <w:t>Normaalin uimalipun hinta (lapset 3€, aikuiset 6€, eläkeläiset/opiskelijat/työttömät 3,50€)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