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Luontotalo Käpälikkö</w:t>
      </w:r>
    </w:p>
    <w:p>
      <w:r>
        <w:t>2.3.2025 sunnuntai</w:t>
      </w:r>
    </w:p>
    <w:p>
      <w:pPr>
        <w:pStyle w:val="Heading1"/>
      </w:pPr>
      <w:r>
        <w:t>2.3.2025 sunnuntai</w:t>
      </w:r>
    </w:p>
    <w:p>
      <w:pPr>
        <w:pStyle w:val="Heading2"/>
      </w:pPr>
      <w:r>
        <w:t>13:00-16:00 ULKONA KUIN LUMIUKKO</w:t>
      </w:r>
    </w:p>
    <w:p>
      <w:r>
        <w:t>Seinäjoen talven hauskinta menoa, riippumatta säästä! Luvassa aktiviteetteja Käpälikön maastossa – maksuton koko perheen talvirieha 2.3!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