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Stadion, Carlsberg Sports Bar 2.kerros</w:t>
      </w:r>
    </w:p>
    <w:p>
      <w:r>
        <w:t>24.2.2025 maanantai</w:t>
      </w:r>
    </w:p>
    <w:p>
      <w:pPr>
        <w:pStyle w:val="Heading1"/>
      </w:pPr>
      <w:r>
        <w:t>24.2.2025-28.2.2025</w:t>
      </w:r>
    </w:p>
    <w:p>
      <w:pPr>
        <w:pStyle w:val="Heading2"/>
      </w:pPr>
      <w:r>
        <w:t>10:30-13:30 Herkkulounaat stadionilla talvilomaviikolla</w:t>
      </w:r>
    </w:p>
    <w:p>
      <w:r>
        <w:t>OmaSp Stadionilla herkutellaan viikolla 9</w:t>
      </w:r>
    </w:p>
    <w:p>
      <w:r>
        <w:t>Lounaan hinta 13,50€ SJK-Kausikortilla 12,50€ Alennusryhmät* 12,50€ Lapset 6-12v,  5,00€ Lapset 0-6v Veloituksetta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