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>08:00-21:00 Kaukon päivänä polskitaan ilmaiseksi uimahallilla</w:t>
      </w:r>
    </w:p>
    <w:p>
      <w:r>
        <w:t>Seinäjoen Energia tarjoaa juhlapäivän kunniaksi ilmaiset uinnit Seinäjoen uimahallilla maanantaina 3.3.2025.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