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10:00-19:00 Kansallinen Hiihtopäivä Seinäjoella – Luontotalo Käpälikkö, Liikuntapuisto</w:t>
      </w:r>
    </w:p>
    <w:p>
      <w:r>
        <w:t>Tule juhlimaan Kansallista Hiihtopäivää Seinäjoella, Luontotalo Käpälikön lähireiteillä 22.2! Hiihtoa, kelkkailua, kaakaota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