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Sauma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18:30-23:00 Sauman Perjantaiklubi</w:t>
      </w:r>
    </w:p>
    <w:p>
      <w:r>
        <w:t>Nuorille suunnattu keikkailta nuorisotila Saumassa</w:t>
      </w:r>
    </w:p>
    <w:p>
      <w:r>
        <w:t>Sisäänpääsy 5€, bussikuljetus + sisäänpääsy yht.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