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13:00-15:00 Stressin hallinta maataloustyössä (Seinäjoki &amp; etä)</w:t>
      </w:r>
    </w:p>
    <w:p>
      <w:r>
        <w:t xml:space="preserve">Työkaluja stressin hallintaan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