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17:40-18:45 Kakofoniaa lakeuksilla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