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10:00-14:00 Kansalaisopiston kevätnäyttely Teuvalla</w:t>
      </w:r>
    </w:p>
    <w:p>
      <w:r>
        <w:t xml:space="preserve">Esillä Teuvalla pidettyjen kädentaito-kurssien töitä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