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PUB p-51 Oy</w:t>
      </w:r>
    </w:p>
    <w:p>
      <w:r>
        <w:t>7.3.2025 perjantai</w:t>
      </w:r>
    </w:p>
    <w:p>
      <w:pPr>
        <w:pStyle w:val="Heading1"/>
      </w:pPr>
      <w:r>
        <w:t>7.3.2025 perjantai</w:t>
      </w:r>
    </w:p>
    <w:p>
      <w:pPr>
        <w:pStyle w:val="Heading2"/>
      </w:pPr>
      <w:r>
        <w:t>20:00-22:00 Järkiä Jättämättä Stand Up Show</w:t>
      </w:r>
    </w:p>
    <w:p>
      <w:r>
        <w:t>ÄRKIÄ JÄTTÄMÄTTÄ on televisiosta tutun Olli Siikin (Nelosen Stand Up!) ja (Voice Of Finlandista) tuntemattoman Joonas Moision stand up show.</w:t>
      </w:r>
    </w:p>
    <w:p>
      <w:r>
        <w:t>12€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