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18:00-20:00 Kirjailijavieraana Markus Nummi</w:t>
      </w:r>
    </w:p>
    <w:p>
      <w:r>
        <w:t>Käräjät-kirjan kirjoittanut Markus Nummi vierailee Teuvalla Kulttuuritalo Orrelassa.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