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Aquarius Resort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16:00-17:00 Taidetta avannolla!</w:t>
      </w:r>
    </w:p>
    <w:p>
      <w:r>
        <w:t xml:space="preserve">Tapahtumassa yhdistyy karikkolaisten tuottama taide perinteisen avantouinnin ja saunan kanssa. </w:t>
      </w:r>
    </w:p>
    <w:p>
      <w:r>
        <w:t>Taidetapahtumaan pääsee normaalilla avanotuintimaksulla, kertamaksu 5 €, käteinen tai Mobile Pay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