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Seinäjoki, Kirkkokatu</w:t>
      </w:r>
    </w:p>
    <w:p>
      <w:r>
        <w:t>30.5.2025 perjantai</w:t>
      </w:r>
    </w:p>
    <w:p>
      <w:pPr>
        <w:pStyle w:val="Heading1"/>
      </w:pPr>
      <w:r>
        <w:t>30.5.2025 perjantai</w:t>
      </w:r>
    </w:p>
    <w:p>
      <w:pPr>
        <w:pStyle w:val="Heading2"/>
      </w:pPr>
      <w:r>
        <w:t>10:00-20:00 Seinäjoen Kansainväliset Suurmarkkinat</w:t>
      </w:r>
    </w:p>
    <w:p>
      <w:r>
        <w:t>Mukana  on yrittäjiä yli 30 eri maasta ja lukuisista Suomen eri maakunnista  erikoistuotteineen.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