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Stadion, Atria Lounge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19:00-21:30 Roster Pop-Up A´la Kape Aihinen</w:t>
      </w:r>
    </w:p>
    <w:p>
      <w:r>
        <w:t>Kape Aihisen Pop-Up ravintola saapuu Seinäjoelle</w:t>
      </w:r>
    </w:p>
    <w:p>
      <w:r>
        <w:t>79€/hlö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